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444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24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казенного учреждения «Исправительная колония № 11 Управления Федеральной службы исполнения наказания по Ханты-Мансийскому автономному округу – Югре» (</w:t>
      </w:r>
      <w:r>
        <w:rPr>
          <w:rStyle w:val="cat-UserDefinedgrp-16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Абакарову Курбану Омаровичу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материального ущерба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194-199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казенного учреждения «Исправительная колония № 11 Управления Федеральной службы исполнения наказания по Ханты-Мансийскому автономному округу – </w:t>
      </w:r>
      <w:r>
        <w:rPr>
          <w:rFonts w:ascii="Times New Roman" w:eastAsia="Times New Roman" w:hAnsi="Times New Roman" w:cs="Times New Roman"/>
          <w:sz w:val="28"/>
          <w:szCs w:val="28"/>
        </w:rPr>
        <w:t>Югре»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Абакарову Курбану Омаровичу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материального ущерба,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Абакаров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Курбан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Омарович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казенного учреждения «Исправительная колония № 11 Управления Федеральной службы исполнения наказания по Ханты-Мансийскому автономному округу – </w:t>
      </w:r>
      <w:r>
        <w:rPr>
          <w:rFonts w:ascii="Times New Roman" w:eastAsia="Times New Roman" w:hAnsi="Times New Roman" w:cs="Times New Roman"/>
          <w:sz w:val="28"/>
          <w:szCs w:val="28"/>
        </w:rPr>
        <w:t>Югре» 5722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 коп. материального ущерба,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4 000 руб.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государственной пошлины,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722 руб.05 коп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ХМАО-Югры.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Алексеенко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24.02.2026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444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eastAsia="Times New Roman" w:hAnsi="Times New Roman" w:cs="Times New Roman"/>
          <w:sz w:val="20"/>
          <w:szCs w:val="20"/>
        </w:rPr>
        <w:t>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82280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Times New Roman" w:eastAsia="Times New Roman" w:hAnsi="Times New Roman" w:cs="Times New Roman"/>
            <w:sz w:val="22"/>
            <w:szCs w:val="22"/>
          </w:rPr>
          <w:t>1</w:t>
        </w:r>
        <w:r>
          <w:rPr>
            <w:rFonts w:ascii="Times New Roman" w:eastAsia="Times New Roman" w:hAnsi="Times New Roman" w:cs="Times New Roman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16rplc-5">
    <w:name w:val="cat-UserDefined grp-16 rplc-5"/>
    <w:basedOn w:val="DefaultParagraphFont"/>
  </w:style>
  <w:style w:type="character" w:customStyle="1" w:styleId="cat-PassportDatagrp-12rplc-7">
    <w:name w:val="cat-PassportData grp-12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FE69-907A-475C-8623-15828A135C8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